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AC42" w14:textId="77777777" w:rsidR="000F1D47" w:rsidRDefault="000F1D47">
      <w:pPr>
        <w:jc w:val="center"/>
        <w:rPr>
          <w:b/>
          <w:sz w:val="48"/>
        </w:rPr>
      </w:pPr>
    </w:p>
    <w:p w14:paraId="1CE96331" w14:textId="0871C17E" w:rsidR="0045616F" w:rsidRPr="00EA42AD" w:rsidRDefault="00881A1B">
      <w:pPr>
        <w:jc w:val="center"/>
      </w:pPr>
      <w:r w:rsidRPr="00EA42AD">
        <w:rPr>
          <w:b/>
          <w:sz w:val="48"/>
        </w:rPr>
        <w:t xml:space="preserve">- </w:t>
      </w:r>
      <w:r w:rsidR="006D3114" w:rsidRPr="00EA42AD">
        <w:rPr>
          <w:b/>
          <w:sz w:val="48"/>
        </w:rPr>
        <w:t xml:space="preserve">Consultații Pediatrie Urgențe - </w:t>
      </w:r>
      <w:r w:rsidR="0088001D">
        <w:rPr>
          <w:b/>
          <w:sz w:val="48"/>
        </w:rPr>
        <w:t>APRILIE</w:t>
      </w:r>
      <w:r w:rsidR="00E73925" w:rsidRPr="00EA42AD">
        <w:rPr>
          <w:b/>
          <w:sz w:val="48"/>
        </w:rPr>
        <w:t xml:space="preserve"> 202</w:t>
      </w:r>
      <w:r w:rsidR="00C1101F" w:rsidRPr="00EA42AD">
        <w:rPr>
          <w:b/>
          <w:sz w:val="48"/>
        </w:rPr>
        <w:t xml:space="preserve">6 </w:t>
      </w:r>
      <w:r w:rsidRPr="00EA42AD">
        <w:rPr>
          <w:b/>
          <w:sz w:val="48"/>
        </w:rPr>
        <w:t>-</w:t>
      </w:r>
    </w:p>
    <w:tbl>
      <w:tblPr>
        <w:tblStyle w:val="TableGrid"/>
        <w:tblW w:w="14736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528"/>
        <w:gridCol w:w="501"/>
        <w:gridCol w:w="1614"/>
        <w:gridCol w:w="477"/>
        <w:gridCol w:w="1597"/>
        <w:gridCol w:w="477"/>
        <w:gridCol w:w="1783"/>
        <w:gridCol w:w="508"/>
        <w:gridCol w:w="1594"/>
        <w:gridCol w:w="7"/>
        <w:gridCol w:w="533"/>
        <w:gridCol w:w="1530"/>
        <w:gridCol w:w="7"/>
        <w:gridCol w:w="533"/>
        <w:gridCol w:w="1530"/>
        <w:gridCol w:w="7"/>
      </w:tblGrid>
      <w:tr w:rsidR="00EA42AD" w:rsidRPr="00EA42AD" w14:paraId="282A63DA" w14:textId="77777777" w:rsidTr="000F1D47">
        <w:trPr>
          <w:jc w:val="center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168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LUNI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8D43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MARȚI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F2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MIERCURI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D22" w14:textId="77777777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JOI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4923" w14:textId="216779A4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VIN</w:t>
            </w:r>
            <w:r w:rsidR="00E73925" w:rsidRPr="00EA42AD">
              <w:rPr>
                <w:b/>
                <w:sz w:val="24"/>
              </w:rPr>
              <w:t>ERI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AEDD" w14:textId="6879B605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S</w:t>
            </w:r>
            <w:r w:rsidR="00327325" w:rsidRPr="00EA42AD">
              <w:rPr>
                <w:b/>
                <w:sz w:val="24"/>
              </w:rPr>
              <w:t>Â</w:t>
            </w:r>
            <w:r w:rsidR="00E73925" w:rsidRPr="00EA42AD">
              <w:rPr>
                <w:b/>
                <w:sz w:val="24"/>
              </w:rPr>
              <w:t>MB</w:t>
            </w:r>
            <w:r w:rsidR="00327325" w:rsidRPr="00EA42AD">
              <w:rPr>
                <w:b/>
                <w:sz w:val="24"/>
              </w:rPr>
              <w:t>Ă</w:t>
            </w:r>
            <w:r w:rsidR="00E73925" w:rsidRPr="00EA42AD">
              <w:rPr>
                <w:b/>
                <w:sz w:val="24"/>
              </w:rPr>
              <w:t>T</w:t>
            </w:r>
            <w:r w:rsidR="00327325" w:rsidRPr="00EA42AD">
              <w:rPr>
                <w:b/>
                <w:sz w:val="24"/>
              </w:rPr>
              <w:t>Ă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488" w14:textId="21333446" w:rsidR="0045616F" w:rsidRPr="00EA42AD" w:rsidRDefault="00881A1B">
            <w:pPr>
              <w:jc w:val="center"/>
            </w:pPr>
            <w:r w:rsidRPr="00EA42AD">
              <w:rPr>
                <w:b/>
                <w:sz w:val="24"/>
              </w:rPr>
              <w:t>DUM</w:t>
            </w:r>
            <w:r w:rsidR="00E73925" w:rsidRPr="00EA42AD">
              <w:rPr>
                <w:b/>
                <w:sz w:val="24"/>
              </w:rPr>
              <w:t>INIC</w:t>
            </w:r>
            <w:r w:rsidR="00327325" w:rsidRPr="00EA42AD">
              <w:rPr>
                <w:b/>
                <w:sz w:val="24"/>
              </w:rPr>
              <w:t>Ă</w:t>
            </w:r>
          </w:p>
        </w:tc>
      </w:tr>
      <w:tr w:rsidR="0088001D" w:rsidRPr="00EA42AD" w14:paraId="35692F10" w14:textId="38E53E41" w:rsidTr="000F1D47">
        <w:trPr>
          <w:gridAfter w:val="1"/>
          <w:wAfter w:w="7" w:type="dxa"/>
          <w:trHeight w:val="843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571FE" w14:textId="53FB99DC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FABDA" w14:textId="40A2854D" w:rsidR="0088001D" w:rsidRPr="00EA42AD" w:rsidRDefault="0088001D" w:rsidP="0088001D">
            <w:pPr>
              <w:jc w:val="center"/>
            </w:pP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30845" w14:textId="0532E32B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D9935E" w14:textId="5DFC49FF" w:rsidR="0088001D" w:rsidRPr="00EA42AD" w:rsidRDefault="0088001D" w:rsidP="0088001D">
            <w:pPr>
              <w:jc w:val="center"/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797" w14:textId="67B1BD8B" w:rsidR="0088001D" w:rsidRPr="00EA42AD" w:rsidRDefault="0088001D" w:rsidP="00880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B255CB" w14:textId="597B6590" w:rsidR="0088001D" w:rsidRPr="00EA42AD" w:rsidRDefault="0088001D" w:rsidP="0088001D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B4AD" w14:textId="28C16617" w:rsidR="0088001D" w:rsidRPr="00EA42AD" w:rsidRDefault="0088001D" w:rsidP="00880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33AD13" w14:textId="3C78EAE6" w:rsidR="0088001D" w:rsidRPr="00EA42AD" w:rsidRDefault="0088001D" w:rsidP="0088001D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558C" w14:textId="1E763A6D" w:rsidR="0088001D" w:rsidRPr="00EA42AD" w:rsidRDefault="0088001D" w:rsidP="00880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3D18621" w14:textId="4A9F1132" w:rsidR="0088001D" w:rsidRPr="00EA42AD" w:rsidRDefault="0088001D" w:rsidP="0088001D">
            <w:pPr>
              <w:jc w:val="center"/>
            </w:pPr>
            <w:r w:rsidRPr="00EA42AD">
              <w:t>Dr. Jianu Mihaela</w:t>
            </w:r>
            <w:r w:rsidRPr="00EA42AD">
              <w:br/>
              <w:t>08:30 – 20:30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A9B5" w14:textId="38AC38AC" w:rsidR="0088001D" w:rsidRPr="00EA42AD" w:rsidRDefault="0088001D" w:rsidP="00880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074C23" w14:textId="0D448124" w:rsidR="0088001D" w:rsidRPr="00EA42AD" w:rsidRDefault="0088001D" w:rsidP="0088001D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7A63" w14:textId="1DC5389B" w:rsidR="0088001D" w:rsidRPr="00EA42AD" w:rsidRDefault="0088001D" w:rsidP="008800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47829C" w14:textId="77777777" w:rsidR="0088001D" w:rsidRPr="00EA42AD" w:rsidRDefault="0088001D" w:rsidP="0088001D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4D9214AF" w14:textId="0C6A5E56" w:rsidR="0088001D" w:rsidRPr="00EA42AD" w:rsidRDefault="0088001D" w:rsidP="0088001D">
            <w:pPr>
              <w:jc w:val="center"/>
            </w:pPr>
            <w:r w:rsidRPr="00EA42AD">
              <w:t>08:30 – 20:30</w:t>
            </w:r>
          </w:p>
        </w:tc>
      </w:tr>
      <w:tr w:rsidR="0088001D" w:rsidRPr="00EA42AD" w14:paraId="3FF0CA75" w14:textId="77777777" w:rsidTr="000F1D47">
        <w:trPr>
          <w:gridAfter w:val="1"/>
          <w:wAfter w:w="7" w:type="dxa"/>
          <w:trHeight w:val="800"/>
          <w:jc w:val="center"/>
        </w:trPr>
        <w:tc>
          <w:tcPr>
            <w:tcW w:w="5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C6FFA" w14:textId="77777777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5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26D08CBC" w14:textId="555A8474" w:rsidR="0088001D" w:rsidRPr="00EA42AD" w:rsidRDefault="0088001D" w:rsidP="0088001D">
            <w:pPr>
              <w:jc w:val="center"/>
            </w:pPr>
          </w:p>
        </w:tc>
        <w:tc>
          <w:tcPr>
            <w:tcW w:w="5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3C3A4" w14:textId="77777777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53F05" w14:textId="2C73952F" w:rsidR="0088001D" w:rsidRPr="00EA42AD" w:rsidRDefault="0088001D" w:rsidP="0088001D">
            <w:pPr>
              <w:jc w:val="center"/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97DA" w14:textId="77777777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E17BE8" w14:textId="77777777" w:rsidR="0088001D" w:rsidRPr="00EA42AD" w:rsidRDefault="0088001D" w:rsidP="0088001D">
            <w:pPr>
              <w:jc w:val="center"/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5AE9" w14:textId="77777777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5836" w14:textId="77777777" w:rsidR="0088001D" w:rsidRPr="00EA42AD" w:rsidRDefault="0088001D" w:rsidP="0088001D">
            <w:pPr>
              <w:jc w:val="center"/>
            </w:pPr>
          </w:p>
        </w:tc>
        <w:tc>
          <w:tcPr>
            <w:tcW w:w="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F8F8" w14:textId="77777777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48F" w14:textId="602EB9AA" w:rsidR="0088001D" w:rsidRPr="00EA42AD" w:rsidRDefault="0088001D" w:rsidP="0088001D">
            <w:pPr>
              <w:jc w:val="center"/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9D9" w14:textId="77777777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0A4" w14:textId="77777777" w:rsidR="0088001D" w:rsidRPr="00EA42AD" w:rsidRDefault="0088001D" w:rsidP="0088001D">
            <w:pPr>
              <w:jc w:val="center"/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C002" w14:textId="77777777" w:rsidR="0088001D" w:rsidRPr="00EA42AD" w:rsidRDefault="0088001D" w:rsidP="0088001D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054CAB2" w14:textId="77777777" w:rsidR="0088001D" w:rsidRPr="00EA42AD" w:rsidRDefault="0088001D" w:rsidP="0088001D">
            <w:pPr>
              <w:jc w:val="center"/>
            </w:pPr>
          </w:p>
        </w:tc>
      </w:tr>
      <w:tr w:rsidR="000F1D47" w:rsidRPr="00EA42AD" w14:paraId="777691DD" w14:textId="6A7A0601" w:rsidTr="00693588">
        <w:trPr>
          <w:gridAfter w:val="1"/>
          <w:wAfter w:w="7" w:type="dxa"/>
          <w:trHeight w:val="165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3F79" w14:textId="7E02F789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1EB815" w14:textId="4B668980" w:rsidR="000F1D47" w:rsidRPr="00EA42AD" w:rsidRDefault="000F1D47" w:rsidP="000F1D47">
            <w:pPr>
              <w:jc w:val="center"/>
            </w:pPr>
            <w:r w:rsidRPr="00EA42AD">
              <w:t>Dr. Jianu Mihaela</w:t>
            </w:r>
            <w:r w:rsidRPr="00EA42AD">
              <w:br/>
              <w:t>08:30 – 20:30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372" w14:textId="52DF4645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ED727E" w14:textId="77777777" w:rsidR="000F1D47" w:rsidRPr="00EA42AD" w:rsidRDefault="000F1D47" w:rsidP="000F1D47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4B08E1F9" w14:textId="2A4E283D" w:rsidR="000F1D47" w:rsidRPr="00EA42AD" w:rsidRDefault="000F1D47" w:rsidP="000F1D47">
            <w:pPr>
              <w:jc w:val="center"/>
            </w:pPr>
            <w:r w:rsidRPr="00EA42AD"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8FC" w14:textId="5A979683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539DB5" w14:textId="584A5BAD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CF5" w14:textId="04760A71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593FDE" w14:textId="621170E3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9B93" w14:textId="771D7F6B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701F21" w14:textId="29FAD8F1" w:rsidR="000F1D47" w:rsidRPr="00EA42AD" w:rsidRDefault="000F1D47" w:rsidP="000F1D47">
            <w:pPr>
              <w:jc w:val="center"/>
            </w:pPr>
            <w:r w:rsidRPr="00273AE6">
              <w:t>Dr. Jianu Mihaela</w:t>
            </w:r>
            <w:r w:rsidRPr="00273AE6">
              <w:br/>
              <w:t>08:30 – 20:30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358F" w14:textId="515F2C57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DC9E" w14:textId="3CF4A7D5" w:rsidR="000F1D47" w:rsidRPr="000F1D47" w:rsidRDefault="00693588" w:rsidP="000F1D47">
            <w:pPr>
              <w:jc w:val="center"/>
              <w:rPr>
                <w:color w:val="EE0000"/>
              </w:rPr>
            </w:pPr>
            <w:r w:rsidRPr="000F1D47">
              <w:rPr>
                <w:b/>
                <w:bCs/>
              </w:rPr>
              <w:t>LIBER PASTE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304" w14:textId="45D490F1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C96" w14:textId="37579DC9" w:rsidR="000F1D47" w:rsidRPr="000F1D47" w:rsidRDefault="000F1D47" w:rsidP="000F1D47">
            <w:pPr>
              <w:jc w:val="center"/>
              <w:rPr>
                <w:b/>
                <w:bCs/>
              </w:rPr>
            </w:pPr>
            <w:r w:rsidRPr="000F1D47">
              <w:rPr>
                <w:b/>
                <w:bCs/>
              </w:rPr>
              <w:t>LIBER PASTE</w:t>
            </w:r>
          </w:p>
        </w:tc>
      </w:tr>
      <w:tr w:rsidR="000F1D47" w:rsidRPr="00EA42AD" w14:paraId="7221837F" w14:textId="4D6A1F58" w:rsidTr="000F1D47">
        <w:trPr>
          <w:gridAfter w:val="1"/>
          <w:wAfter w:w="7" w:type="dxa"/>
          <w:trHeight w:val="16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BB15" w14:textId="70F00E14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9B32" w14:textId="6AB8E6AA" w:rsidR="000F1D47" w:rsidRPr="000F1D47" w:rsidRDefault="000F1D47" w:rsidP="000F1D47">
            <w:pPr>
              <w:jc w:val="center"/>
              <w:rPr>
                <w:b/>
                <w:bCs/>
              </w:rPr>
            </w:pPr>
            <w:r w:rsidRPr="000F1D47">
              <w:rPr>
                <w:b/>
                <w:bCs/>
              </w:rPr>
              <w:t xml:space="preserve"> LIBER PASTE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C867" w14:textId="25B6AFA7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CB3B69" w14:textId="4A37A6D6" w:rsidR="000F1D47" w:rsidRPr="00EA42AD" w:rsidRDefault="000F1D47" w:rsidP="000F1D47">
            <w:pPr>
              <w:jc w:val="center"/>
            </w:pPr>
            <w:r w:rsidRPr="00EA42AD">
              <w:t>Dr. Jianu Mihaela</w:t>
            </w:r>
            <w:r w:rsidRPr="00EA42AD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04F7" w14:textId="2388B69E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4B044F" w14:textId="37ABEFFD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40A2" w14:textId="7DC458C0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8D4380F" w14:textId="5224A24F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CF1" w14:textId="05982F9A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E7B2F8A" w14:textId="17616F8B" w:rsidR="000F1D47" w:rsidRPr="00EA42AD" w:rsidRDefault="000F1D47" w:rsidP="000F1D47">
            <w:pPr>
              <w:jc w:val="center"/>
            </w:pPr>
            <w:r w:rsidRPr="00273AE6">
              <w:t>Dr. Jianu Mihaela</w:t>
            </w:r>
            <w:r w:rsidRPr="00273AE6">
              <w:br/>
              <w:t>08:30 – 20:30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E738" w14:textId="1846225B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5F64B9" w14:textId="77777777" w:rsidR="000F1D47" w:rsidRPr="00EA42AD" w:rsidRDefault="000F1D47" w:rsidP="000F1D47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56E9505D" w14:textId="56A7D7C2" w:rsidR="000F1D47" w:rsidRPr="00EA42AD" w:rsidRDefault="000F1D47" w:rsidP="000F1D47">
            <w:pPr>
              <w:jc w:val="center"/>
            </w:pPr>
            <w:r w:rsidRPr="00EA42AD">
              <w:t>08:30 – 20:30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5A0" w14:textId="11FFF9AB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B415B57" w14:textId="5491F222" w:rsidR="000F1D47" w:rsidRPr="00EA42AD" w:rsidRDefault="000F1D47" w:rsidP="000F1D47">
            <w:pPr>
              <w:jc w:val="center"/>
            </w:pPr>
            <w:r w:rsidRPr="00273AE6">
              <w:t>Dr. Jianu Mihaela</w:t>
            </w:r>
            <w:r w:rsidRPr="00273AE6">
              <w:br/>
              <w:t>08:30 – 20:30</w:t>
            </w:r>
          </w:p>
        </w:tc>
      </w:tr>
      <w:tr w:rsidR="000F1D47" w:rsidRPr="00EA42AD" w14:paraId="790AE08A" w14:textId="4E51B1FB" w:rsidTr="000F1D47">
        <w:trPr>
          <w:gridAfter w:val="1"/>
          <w:wAfter w:w="7" w:type="dxa"/>
          <w:trHeight w:val="170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051" w14:textId="0B84EF04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723DE6" w14:textId="094C6A86" w:rsidR="000F1D47" w:rsidRPr="00EA42AD" w:rsidRDefault="000F1D47" w:rsidP="000F1D47">
            <w:pPr>
              <w:jc w:val="center"/>
            </w:pPr>
            <w:r w:rsidRPr="00F715B2">
              <w:t>Dr. Jianu Mihaela</w:t>
            </w:r>
            <w:r w:rsidRPr="00F715B2">
              <w:br/>
              <w:t>08:30 – 20:30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C98" w14:textId="6B9DE26C" w:rsidR="000F1D47" w:rsidRPr="00BB4D25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8A06234" w14:textId="77777777" w:rsidR="000F1D47" w:rsidRPr="00EA42AD" w:rsidRDefault="000F1D47" w:rsidP="000F1D47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56323128" w14:textId="2BE41BD1" w:rsidR="000F1D47" w:rsidRPr="00EA42AD" w:rsidRDefault="000F1D47" w:rsidP="000F1D47">
            <w:pPr>
              <w:jc w:val="center"/>
            </w:pPr>
            <w:r w:rsidRPr="00EA42AD"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43C3" w14:textId="71915856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1CFB77" w14:textId="5A228537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62F0" w14:textId="690EBB9C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464E66" w14:textId="6273957A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5586" w14:textId="2A412B0E" w:rsidR="000F1D47" w:rsidRPr="00EA42AD" w:rsidRDefault="000F1D47" w:rsidP="000F1D4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333641" w14:textId="1000E0BF" w:rsidR="000F1D47" w:rsidRPr="00EA42AD" w:rsidRDefault="000F1D47" w:rsidP="000F1D47">
            <w:pPr>
              <w:jc w:val="center"/>
              <w:rPr>
                <w:color w:val="FFFFFF" w:themeColor="background1"/>
              </w:rPr>
            </w:pPr>
            <w:r w:rsidRPr="00273AE6">
              <w:t>Dr. Jianu Mihaela</w:t>
            </w:r>
            <w:r w:rsidRPr="00273AE6">
              <w:br/>
              <w:t>08:30 – 20:30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C254" w14:textId="7188BAA0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9CB63DD" w14:textId="081C379C" w:rsidR="000F1D47" w:rsidRPr="00EA42AD" w:rsidRDefault="000F1D47" w:rsidP="000F1D47">
            <w:pPr>
              <w:jc w:val="center"/>
            </w:pPr>
            <w:r w:rsidRPr="00273AE6">
              <w:t>Dr. Jianu Mihaela</w:t>
            </w:r>
            <w:r w:rsidRPr="00273AE6">
              <w:br/>
              <w:t>08:30 – 20:30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09BF" w14:textId="50EB7D47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25BBEF" w14:textId="1EF202F5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</w:tr>
      <w:tr w:rsidR="000F1D47" w:rsidRPr="00EA42AD" w14:paraId="4822E880" w14:textId="1EFC5199" w:rsidTr="000F1D47">
        <w:trPr>
          <w:gridAfter w:val="9"/>
          <w:wAfter w:w="6249" w:type="dxa"/>
          <w:trHeight w:val="16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F50A" w14:textId="043ADC61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AC5A2C" w14:textId="539F5099" w:rsidR="000F1D47" w:rsidRPr="00EA42AD" w:rsidRDefault="000F1D47" w:rsidP="000F1D47">
            <w:pPr>
              <w:jc w:val="center"/>
            </w:pPr>
            <w:r w:rsidRPr="00F715B2">
              <w:t>Dr. Jianu Mihaela</w:t>
            </w:r>
            <w:r w:rsidRPr="00F715B2">
              <w:br/>
              <w:t>08:30 – 20:30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625" w14:textId="6B133514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8E0A3FE" w14:textId="77777777" w:rsidR="000F1D47" w:rsidRPr="00EA42AD" w:rsidRDefault="000F1D47" w:rsidP="000F1D47">
            <w:pPr>
              <w:jc w:val="center"/>
            </w:pPr>
            <w:r w:rsidRPr="00EA42AD">
              <w:t xml:space="preserve">Dr. </w:t>
            </w:r>
            <w:r>
              <w:t xml:space="preserve">Eftime </w:t>
            </w:r>
            <w:r w:rsidRPr="00EA42AD">
              <w:t xml:space="preserve"> Anamaria</w:t>
            </w:r>
          </w:p>
          <w:p w14:paraId="44204351" w14:textId="2CFFEE63" w:rsidR="000F1D47" w:rsidRPr="00EA42AD" w:rsidRDefault="000F1D47" w:rsidP="000F1D47">
            <w:pPr>
              <w:jc w:val="center"/>
            </w:pPr>
            <w:r w:rsidRPr="00EA42AD"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4728" w14:textId="19E45A04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8D7D01" w14:textId="795D73AE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766" w14:textId="7D0BF3F6" w:rsidR="000F1D47" w:rsidRPr="00EA42AD" w:rsidRDefault="000F1D47" w:rsidP="000F1D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B42D99" w14:textId="073A4EED" w:rsidR="000F1D47" w:rsidRPr="00EA42AD" w:rsidRDefault="000F1D47" w:rsidP="000F1D47">
            <w:pPr>
              <w:jc w:val="center"/>
            </w:pPr>
            <w:r w:rsidRPr="00EA42AD">
              <w:t>Dr. Pocea Roxana</w:t>
            </w:r>
            <w:r w:rsidRPr="00EA42AD">
              <w:br/>
              <w:t>08:30 – 20:30</w:t>
            </w:r>
          </w:p>
        </w:tc>
      </w:tr>
    </w:tbl>
    <w:p w14:paraId="2D998BC6" w14:textId="2CA45E00" w:rsidR="00E364D9" w:rsidRPr="00EA42AD" w:rsidRDefault="00E364D9" w:rsidP="0079573E"/>
    <w:sectPr w:rsidR="00E364D9" w:rsidRPr="00EA42AD" w:rsidSect="0079573E">
      <w:pgSz w:w="16838" w:h="11906" w:orient="landscape" w:code="9"/>
      <w:pgMar w:top="180" w:right="850" w:bottom="1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CE60" w14:textId="77777777" w:rsidR="00515034" w:rsidRDefault="00515034" w:rsidP="00E364D9">
      <w:pPr>
        <w:spacing w:after="0" w:line="240" w:lineRule="auto"/>
      </w:pPr>
      <w:r>
        <w:separator/>
      </w:r>
    </w:p>
  </w:endnote>
  <w:endnote w:type="continuationSeparator" w:id="0">
    <w:p w14:paraId="667C7968" w14:textId="77777777" w:rsidR="00515034" w:rsidRDefault="00515034" w:rsidP="00E3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9D08" w14:textId="77777777" w:rsidR="00515034" w:rsidRDefault="00515034" w:rsidP="00E364D9">
      <w:pPr>
        <w:spacing w:after="0" w:line="240" w:lineRule="auto"/>
      </w:pPr>
      <w:r>
        <w:separator/>
      </w:r>
    </w:p>
  </w:footnote>
  <w:footnote w:type="continuationSeparator" w:id="0">
    <w:p w14:paraId="4FF09ABD" w14:textId="77777777" w:rsidR="00515034" w:rsidRDefault="00515034" w:rsidP="00E3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8564084">
    <w:abstractNumId w:val="8"/>
  </w:num>
  <w:num w:numId="2" w16cid:durableId="767507991">
    <w:abstractNumId w:val="6"/>
  </w:num>
  <w:num w:numId="3" w16cid:durableId="499735812">
    <w:abstractNumId w:val="5"/>
  </w:num>
  <w:num w:numId="4" w16cid:durableId="1473668438">
    <w:abstractNumId w:val="4"/>
  </w:num>
  <w:num w:numId="5" w16cid:durableId="263879806">
    <w:abstractNumId w:val="7"/>
  </w:num>
  <w:num w:numId="6" w16cid:durableId="326057900">
    <w:abstractNumId w:val="3"/>
  </w:num>
  <w:num w:numId="7" w16cid:durableId="1761558316">
    <w:abstractNumId w:val="2"/>
  </w:num>
  <w:num w:numId="8" w16cid:durableId="1256669178">
    <w:abstractNumId w:val="1"/>
  </w:num>
  <w:num w:numId="9" w16cid:durableId="21080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1D47"/>
    <w:rsid w:val="00117567"/>
    <w:rsid w:val="0015074B"/>
    <w:rsid w:val="001E0EC1"/>
    <w:rsid w:val="0029639D"/>
    <w:rsid w:val="00326F90"/>
    <w:rsid w:val="00327325"/>
    <w:rsid w:val="00394C4C"/>
    <w:rsid w:val="003D5292"/>
    <w:rsid w:val="0043543E"/>
    <w:rsid w:val="0045616F"/>
    <w:rsid w:val="00464824"/>
    <w:rsid w:val="0046672C"/>
    <w:rsid w:val="0050762F"/>
    <w:rsid w:val="00515034"/>
    <w:rsid w:val="00525E35"/>
    <w:rsid w:val="00693588"/>
    <w:rsid w:val="006D3114"/>
    <w:rsid w:val="00724E41"/>
    <w:rsid w:val="00752A43"/>
    <w:rsid w:val="0079573E"/>
    <w:rsid w:val="007C6AEC"/>
    <w:rsid w:val="007F67A0"/>
    <w:rsid w:val="00811942"/>
    <w:rsid w:val="0088001D"/>
    <w:rsid w:val="00881A1B"/>
    <w:rsid w:val="00954174"/>
    <w:rsid w:val="00AA1D8D"/>
    <w:rsid w:val="00B47730"/>
    <w:rsid w:val="00BB4D25"/>
    <w:rsid w:val="00C1101F"/>
    <w:rsid w:val="00C843DB"/>
    <w:rsid w:val="00CA5A3F"/>
    <w:rsid w:val="00CB0664"/>
    <w:rsid w:val="00CD1618"/>
    <w:rsid w:val="00E34FDF"/>
    <w:rsid w:val="00E364D9"/>
    <w:rsid w:val="00E61B24"/>
    <w:rsid w:val="00E73925"/>
    <w:rsid w:val="00EA42AD"/>
    <w:rsid w:val="00F46AB1"/>
    <w:rsid w:val="00FC693F"/>
    <w:rsid w:val="00FF0FBF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3D86C7"/>
  <w14:defaultImageDpi w14:val="300"/>
  <w15:docId w15:val="{81F22D2C-EE2A-4865-9174-09FABC24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618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DPX</dc:creator>
  <cp:keywords/>
  <dc:description>generated by python-docx</dc:description>
  <cp:lastModifiedBy>User</cp:lastModifiedBy>
  <cp:revision>6</cp:revision>
  <cp:lastPrinted>2026-03-26T06:07:00Z</cp:lastPrinted>
  <dcterms:created xsi:type="dcterms:W3CDTF">2026-01-15T11:41:00Z</dcterms:created>
  <dcterms:modified xsi:type="dcterms:W3CDTF">2026-03-26T06:07:00Z</dcterms:modified>
  <cp:category/>
</cp:coreProperties>
</file>