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AC42" w14:textId="77777777" w:rsidR="000F1D47" w:rsidRDefault="000F1D47">
      <w:pPr>
        <w:jc w:val="center"/>
        <w:rPr>
          <w:b/>
          <w:sz w:val="48"/>
        </w:rPr>
      </w:pPr>
    </w:p>
    <w:p w14:paraId="1CE96331" w14:textId="25902B5E" w:rsidR="0045616F" w:rsidRPr="00EA42AD" w:rsidRDefault="00881A1B">
      <w:pPr>
        <w:jc w:val="center"/>
      </w:pPr>
      <w:r w:rsidRPr="00EA42AD">
        <w:rPr>
          <w:b/>
          <w:sz w:val="48"/>
        </w:rPr>
        <w:t xml:space="preserve">- </w:t>
      </w:r>
      <w:r w:rsidR="006D3114" w:rsidRPr="00EA42AD">
        <w:rPr>
          <w:b/>
          <w:sz w:val="48"/>
        </w:rPr>
        <w:t xml:space="preserve">Consultații Pediatrie Urgențe - </w:t>
      </w:r>
      <w:r w:rsidR="005A5D4B">
        <w:rPr>
          <w:b/>
          <w:sz w:val="48"/>
        </w:rPr>
        <w:t>MAI</w:t>
      </w:r>
      <w:r w:rsidR="00E73925" w:rsidRPr="00EA42AD">
        <w:rPr>
          <w:b/>
          <w:sz w:val="48"/>
        </w:rPr>
        <w:t xml:space="preserve"> 202</w:t>
      </w:r>
      <w:r w:rsidR="00C1101F" w:rsidRPr="00EA42AD">
        <w:rPr>
          <w:b/>
          <w:sz w:val="48"/>
        </w:rPr>
        <w:t xml:space="preserve">6 </w:t>
      </w:r>
      <w:r w:rsidRPr="00EA42AD">
        <w:rPr>
          <w:b/>
          <w:sz w:val="48"/>
        </w:rPr>
        <w:t>-</w:t>
      </w:r>
    </w:p>
    <w:tbl>
      <w:tblPr>
        <w:tblStyle w:val="TableGrid"/>
        <w:tblW w:w="14935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528"/>
        <w:gridCol w:w="501"/>
        <w:gridCol w:w="1614"/>
        <w:gridCol w:w="477"/>
        <w:gridCol w:w="1597"/>
        <w:gridCol w:w="477"/>
        <w:gridCol w:w="1783"/>
        <w:gridCol w:w="508"/>
        <w:gridCol w:w="1620"/>
        <w:gridCol w:w="540"/>
        <w:gridCol w:w="1620"/>
        <w:gridCol w:w="540"/>
        <w:gridCol w:w="1620"/>
      </w:tblGrid>
      <w:tr w:rsidR="00EA42AD" w:rsidRPr="00EA42AD" w14:paraId="282A63DA" w14:textId="77777777" w:rsidTr="005A5D4B">
        <w:trPr>
          <w:jc w:val="center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1168" w14:textId="77777777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LUNI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8D43" w14:textId="77777777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MARȚI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BF2" w14:textId="77777777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MIERCURI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1D22" w14:textId="77777777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JOI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4923" w14:textId="216779A4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VIN</w:t>
            </w:r>
            <w:r w:rsidR="00E73925" w:rsidRPr="00EA42AD">
              <w:rPr>
                <w:b/>
                <w:sz w:val="24"/>
              </w:rPr>
              <w:t>ERI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AEDD" w14:textId="6879B605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S</w:t>
            </w:r>
            <w:r w:rsidR="00327325" w:rsidRPr="00EA42AD">
              <w:rPr>
                <w:b/>
                <w:sz w:val="24"/>
              </w:rPr>
              <w:t>Â</w:t>
            </w:r>
            <w:r w:rsidR="00E73925" w:rsidRPr="00EA42AD">
              <w:rPr>
                <w:b/>
                <w:sz w:val="24"/>
              </w:rPr>
              <w:t>MB</w:t>
            </w:r>
            <w:r w:rsidR="00327325" w:rsidRPr="00EA42AD">
              <w:rPr>
                <w:b/>
                <w:sz w:val="24"/>
              </w:rPr>
              <w:t>Ă</w:t>
            </w:r>
            <w:r w:rsidR="00E73925" w:rsidRPr="00EA42AD">
              <w:rPr>
                <w:b/>
                <w:sz w:val="24"/>
              </w:rPr>
              <w:t>T</w:t>
            </w:r>
            <w:r w:rsidR="00327325" w:rsidRPr="00EA42AD">
              <w:rPr>
                <w:b/>
                <w:sz w:val="24"/>
              </w:rPr>
              <w:t>Ă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488" w14:textId="21333446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DUM</w:t>
            </w:r>
            <w:r w:rsidR="00E73925" w:rsidRPr="00EA42AD">
              <w:rPr>
                <w:b/>
                <w:sz w:val="24"/>
              </w:rPr>
              <w:t>INIC</w:t>
            </w:r>
            <w:r w:rsidR="00327325" w:rsidRPr="00EA42AD">
              <w:rPr>
                <w:b/>
                <w:sz w:val="24"/>
              </w:rPr>
              <w:t>Ă</w:t>
            </w:r>
          </w:p>
        </w:tc>
      </w:tr>
      <w:tr w:rsidR="005A5D4B" w:rsidRPr="00EA42AD" w14:paraId="35692F10" w14:textId="38E53E41" w:rsidTr="00CF7080">
        <w:trPr>
          <w:trHeight w:val="843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4571FE" w14:textId="53FB99DC" w:rsidR="005A5D4B" w:rsidRPr="00EA42AD" w:rsidRDefault="005A5D4B" w:rsidP="005A5D4B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1FABDA" w14:textId="40A2854D" w:rsidR="005A5D4B" w:rsidRPr="00EA42AD" w:rsidRDefault="005A5D4B" w:rsidP="005A5D4B">
            <w:pPr>
              <w:jc w:val="center"/>
            </w:pP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30845" w14:textId="0532E32B" w:rsidR="005A5D4B" w:rsidRPr="00EA42AD" w:rsidRDefault="005A5D4B" w:rsidP="005A5D4B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D9935E" w14:textId="5DFC49FF" w:rsidR="005A5D4B" w:rsidRPr="00EA42AD" w:rsidRDefault="005A5D4B" w:rsidP="005A5D4B">
            <w:pPr>
              <w:jc w:val="center"/>
            </w:pPr>
          </w:p>
        </w:tc>
        <w:tc>
          <w:tcPr>
            <w:tcW w:w="433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33AD13" w14:textId="49E3A9E3" w:rsidR="005A5D4B" w:rsidRPr="00EA42AD" w:rsidRDefault="005A5D4B" w:rsidP="005A5D4B">
            <w:pPr>
              <w:jc w:val="center"/>
            </w:pP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558C" w14:textId="7F7F3CD7" w:rsidR="005A5D4B" w:rsidRPr="00EA42AD" w:rsidRDefault="005A5D4B" w:rsidP="005A5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2F89" w14:textId="77777777" w:rsidR="00E034E6" w:rsidRDefault="005A5D4B" w:rsidP="005A5D4B">
            <w:pPr>
              <w:jc w:val="center"/>
            </w:pPr>
            <w:r>
              <w:t xml:space="preserve">LIBER </w:t>
            </w:r>
          </w:p>
          <w:p w14:paraId="63D18621" w14:textId="3A56EACB" w:rsidR="005A5D4B" w:rsidRPr="00EA42AD" w:rsidRDefault="005A5D4B" w:rsidP="005A5D4B">
            <w:pPr>
              <w:jc w:val="center"/>
            </w:pPr>
            <w:r>
              <w:t>1 MAI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A9B5" w14:textId="6D00AEAC" w:rsidR="005A5D4B" w:rsidRPr="00EA42AD" w:rsidRDefault="005A5D4B" w:rsidP="005A5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074C23" w14:textId="3CD7A9B3" w:rsidR="005A5D4B" w:rsidRPr="00EA42AD" w:rsidRDefault="00E034E6" w:rsidP="005A5D4B">
            <w:pPr>
              <w:jc w:val="center"/>
            </w:pPr>
            <w:r w:rsidRPr="00EA42AD">
              <w:t>Dr. Jianu Mihaela</w:t>
            </w:r>
            <w:r w:rsidRPr="00EA42AD">
              <w:br/>
              <w:t>08:30 – 20:30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7A63" w14:textId="69980B89" w:rsidR="005A5D4B" w:rsidRPr="00EA42AD" w:rsidRDefault="005A5D4B" w:rsidP="005A5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14AF" w14:textId="4F4DEFA1" w:rsidR="005A5D4B" w:rsidRPr="00EA42AD" w:rsidRDefault="005A5D4B" w:rsidP="005A5D4B">
            <w:pPr>
              <w:jc w:val="center"/>
            </w:pPr>
          </w:p>
        </w:tc>
      </w:tr>
      <w:tr w:rsidR="005A5D4B" w:rsidRPr="00EA42AD" w14:paraId="3FF0CA75" w14:textId="77777777" w:rsidTr="00CF7080">
        <w:trPr>
          <w:trHeight w:val="800"/>
          <w:jc w:val="center"/>
        </w:trPr>
        <w:tc>
          <w:tcPr>
            <w:tcW w:w="5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C6FFA" w14:textId="77777777" w:rsidR="005A5D4B" w:rsidRPr="00EA42AD" w:rsidRDefault="005A5D4B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26D08CBC" w14:textId="555A8474" w:rsidR="005A5D4B" w:rsidRPr="00EA42AD" w:rsidRDefault="005A5D4B" w:rsidP="0088001D">
            <w:pPr>
              <w:jc w:val="center"/>
            </w:pPr>
          </w:p>
        </w:tc>
        <w:tc>
          <w:tcPr>
            <w:tcW w:w="5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B3C3A4" w14:textId="77777777" w:rsidR="005A5D4B" w:rsidRPr="00EA42AD" w:rsidRDefault="005A5D4B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653F05" w14:textId="2C73952F" w:rsidR="005A5D4B" w:rsidRPr="00EA42AD" w:rsidRDefault="005A5D4B" w:rsidP="0088001D">
            <w:pPr>
              <w:jc w:val="center"/>
            </w:pPr>
          </w:p>
        </w:tc>
        <w:tc>
          <w:tcPr>
            <w:tcW w:w="43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5836" w14:textId="77777777" w:rsidR="005A5D4B" w:rsidRPr="00EA42AD" w:rsidRDefault="005A5D4B" w:rsidP="0088001D">
            <w:pPr>
              <w:jc w:val="center"/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8F8" w14:textId="77777777" w:rsidR="005A5D4B" w:rsidRPr="00EA42AD" w:rsidRDefault="005A5D4B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48F" w14:textId="602EB9AA" w:rsidR="005A5D4B" w:rsidRPr="00EA42AD" w:rsidRDefault="005A5D4B" w:rsidP="0088001D">
            <w:pPr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99D9" w14:textId="77777777" w:rsidR="005A5D4B" w:rsidRPr="00EA42AD" w:rsidRDefault="005A5D4B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44E0A4" w14:textId="77777777" w:rsidR="005A5D4B" w:rsidRPr="00EA42AD" w:rsidRDefault="005A5D4B" w:rsidP="0088001D">
            <w:pPr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C002" w14:textId="77777777" w:rsidR="005A5D4B" w:rsidRPr="00EA42AD" w:rsidRDefault="005A5D4B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CAB2" w14:textId="77777777" w:rsidR="005A5D4B" w:rsidRPr="00EA42AD" w:rsidRDefault="005A5D4B" w:rsidP="0088001D">
            <w:pPr>
              <w:jc w:val="center"/>
            </w:pPr>
          </w:p>
        </w:tc>
      </w:tr>
      <w:tr w:rsidR="00E034E6" w:rsidRPr="00EA42AD" w14:paraId="777691DD" w14:textId="6A7A0601" w:rsidTr="00E034E6">
        <w:trPr>
          <w:trHeight w:val="165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3F79" w14:textId="4B7CEC10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1EB815" w14:textId="2A422842" w:rsidR="00E034E6" w:rsidRPr="00EA42AD" w:rsidRDefault="00E034E6" w:rsidP="00E034E6">
            <w:pPr>
              <w:jc w:val="center"/>
            </w:pPr>
            <w:r w:rsidRPr="007D5463">
              <w:t>Dr. Jianu Mihaela</w:t>
            </w:r>
            <w:r w:rsidRPr="007D5463">
              <w:br/>
              <w:t>08:30 – 20:30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372" w14:textId="127902FF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1D9F8A" w14:textId="77777777" w:rsidR="00E034E6" w:rsidRPr="00EA42AD" w:rsidRDefault="00E034E6" w:rsidP="00E034E6">
            <w:pPr>
              <w:jc w:val="center"/>
            </w:pPr>
            <w:r w:rsidRPr="00EA42AD">
              <w:t xml:space="preserve">Dr. </w:t>
            </w:r>
            <w:r>
              <w:t xml:space="preserve">Eftime </w:t>
            </w:r>
            <w:r w:rsidRPr="00EA42AD">
              <w:t xml:space="preserve"> Anamaria</w:t>
            </w:r>
          </w:p>
          <w:p w14:paraId="4B08E1F9" w14:textId="0B7E2463" w:rsidR="00E034E6" w:rsidRPr="00EA42AD" w:rsidRDefault="00E034E6" w:rsidP="00E034E6">
            <w:pPr>
              <w:jc w:val="center"/>
            </w:pPr>
            <w:r w:rsidRPr="00EA42AD"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D8FC" w14:textId="4774BAAA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539DB5" w14:textId="7DF08BBE" w:rsidR="00E034E6" w:rsidRPr="00EA42AD" w:rsidRDefault="00E034E6" w:rsidP="00E034E6">
            <w:pPr>
              <w:jc w:val="center"/>
            </w:pPr>
            <w:r w:rsidRPr="00700441">
              <w:t>Dr. Pocea Roxana</w:t>
            </w:r>
            <w:r w:rsidRPr="00700441">
              <w:br/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CF5" w14:textId="6429F747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593FDE" w14:textId="7EFE4AA8" w:rsidR="00E034E6" w:rsidRPr="00EA42AD" w:rsidRDefault="00E034E6" w:rsidP="00E034E6">
            <w:pPr>
              <w:jc w:val="center"/>
            </w:pPr>
            <w:r w:rsidRPr="008C04C4">
              <w:t>Dr. Pocea Roxana</w:t>
            </w:r>
            <w:r w:rsidRPr="008C04C4">
              <w:br/>
              <w:t>08:30 – 20:30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9B93" w14:textId="390051BC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701F21" w14:textId="051FF632" w:rsidR="00E034E6" w:rsidRPr="00EA42AD" w:rsidRDefault="00E034E6" w:rsidP="00E034E6">
            <w:pPr>
              <w:jc w:val="center"/>
            </w:pPr>
            <w:r w:rsidRPr="00101F97">
              <w:t>Dr. Jianu Mihaela</w:t>
            </w:r>
            <w:r w:rsidRPr="00101F97">
              <w:br/>
              <w:t>08:30 – 20:30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358F" w14:textId="5C4C6533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AF67929" w14:textId="77777777" w:rsidR="00E034E6" w:rsidRPr="00EA42AD" w:rsidRDefault="00E034E6" w:rsidP="00E034E6">
            <w:pPr>
              <w:jc w:val="center"/>
            </w:pPr>
            <w:r w:rsidRPr="00EA42AD">
              <w:t xml:space="preserve">Dr. </w:t>
            </w:r>
            <w:r>
              <w:t xml:space="preserve">Eftime </w:t>
            </w:r>
            <w:r w:rsidRPr="00EA42AD">
              <w:t xml:space="preserve"> Anamaria</w:t>
            </w:r>
          </w:p>
          <w:p w14:paraId="47A1DC9E" w14:textId="3C9312E7" w:rsidR="00E034E6" w:rsidRPr="000F1D47" w:rsidRDefault="00E034E6" w:rsidP="00E034E6">
            <w:pPr>
              <w:jc w:val="center"/>
              <w:rPr>
                <w:color w:val="EE0000"/>
              </w:rPr>
            </w:pPr>
            <w:r w:rsidRPr="00EA42AD">
              <w:t>08:30 – 20:30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A304" w14:textId="35CFDAB1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453C96" w14:textId="7FD9BF62" w:rsidR="00E034E6" w:rsidRPr="000F1D47" w:rsidRDefault="00E034E6" w:rsidP="00E034E6">
            <w:pPr>
              <w:jc w:val="center"/>
              <w:rPr>
                <w:b/>
                <w:bCs/>
              </w:rPr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</w:tr>
      <w:tr w:rsidR="00E034E6" w:rsidRPr="00EA42AD" w14:paraId="7221837F" w14:textId="4D6A1F58" w:rsidTr="00E034E6">
        <w:trPr>
          <w:trHeight w:val="16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BB15" w14:textId="2A17C883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A79B32" w14:textId="470F2E96" w:rsidR="00E034E6" w:rsidRPr="000F1D47" w:rsidRDefault="00E034E6" w:rsidP="00E034E6">
            <w:pPr>
              <w:jc w:val="center"/>
              <w:rPr>
                <w:b/>
                <w:bCs/>
              </w:rPr>
            </w:pPr>
            <w:r w:rsidRPr="007D5463">
              <w:t>Dr. Jianu Mihaela</w:t>
            </w:r>
            <w:r w:rsidRPr="007D5463">
              <w:br/>
              <w:t>08:30 – 20:30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C867" w14:textId="183E8125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74AF82" w14:textId="77777777" w:rsidR="00E034E6" w:rsidRPr="00EA42AD" w:rsidRDefault="00E034E6" w:rsidP="00E034E6">
            <w:pPr>
              <w:jc w:val="center"/>
            </w:pPr>
            <w:r w:rsidRPr="00EA42AD">
              <w:t xml:space="preserve">Dr. </w:t>
            </w:r>
            <w:r>
              <w:t xml:space="preserve">Eftime </w:t>
            </w:r>
            <w:r w:rsidRPr="00EA42AD">
              <w:t xml:space="preserve"> Anamaria</w:t>
            </w:r>
          </w:p>
          <w:p w14:paraId="2BCB3B69" w14:textId="237E0D88" w:rsidR="00E034E6" w:rsidRPr="00EA42AD" w:rsidRDefault="00E034E6" w:rsidP="00E034E6">
            <w:pPr>
              <w:jc w:val="center"/>
            </w:pPr>
            <w:r w:rsidRPr="00EA42AD"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04F7" w14:textId="71005574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4B044F" w14:textId="102DEBDE" w:rsidR="00E034E6" w:rsidRPr="00EA42AD" w:rsidRDefault="00E034E6" w:rsidP="00E034E6">
            <w:pPr>
              <w:jc w:val="center"/>
            </w:pPr>
            <w:r w:rsidRPr="00700441">
              <w:t>Dr. Pocea Roxana</w:t>
            </w:r>
            <w:r w:rsidRPr="00700441">
              <w:br/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40A2" w14:textId="5AECD621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D4380F" w14:textId="7C8306D7" w:rsidR="00E034E6" w:rsidRPr="00EA42AD" w:rsidRDefault="00E034E6" w:rsidP="00E034E6">
            <w:pPr>
              <w:jc w:val="center"/>
            </w:pPr>
            <w:r w:rsidRPr="008C04C4">
              <w:t>Dr. Pocea Roxana</w:t>
            </w:r>
            <w:r w:rsidRPr="008C04C4">
              <w:br/>
              <w:t>08:30 – 20:30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7CF1" w14:textId="7CD6FA43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7B2F8A" w14:textId="3634805B" w:rsidR="00E034E6" w:rsidRPr="00EA42AD" w:rsidRDefault="00E034E6" w:rsidP="00E034E6">
            <w:pPr>
              <w:jc w:val="center"/>
            </w:pPr>
            <w:r w:rsidRPr="00101F97">
              <w:t>Dr. Jianu Mihaela</w:t>
            </w:r>
            <w:r w:rsidRPr="00101F97">
              <w:br/>
              <w:t>08:30 – 20:30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738" w14:textId="1E3BFEF9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E9505D" w14:textId="68C84070" w:rsidR="00E034E6" w:rsidRPr="00EA42AD" w:rsidRDefault="00E034E6" w:rsidP="00E034E6">
            <w:pPr>
              <w:jc w:val="center"/>
            </w:pPr>
            <w:r w:rsidRPr="00EA42AD">
              <w:t>Dr. Jianu Mihaela</w:t>
            </w:r>
            <w:r w:rsidRPr="00EA42AD">
              <w:br/>
              <w:t>08:30 – 20:30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15A0" w14:textId="76031E3D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5B57" w14:textId="010DC2AF" w:rsidR="00E034E6" w:rsidRPr="00EA42AD" w:rsidRDefault="00E034E6" w:rsidP="00E034E6">
            <w:pPr>
              <w:jc w:val="center"/>
            </w:pPr>
          </w:p>
        </w:tc>
      </w:tr>
      <w:tr w:rsidR="00E034E6" w:rsidRPr="00EA42AD" w14:paraId="790AE08A" w14:textId="4E51B1FB" w:rsidTr="00E034E6">
        <w:trPr>
          <w:trHeight w:val="170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A051" w14:textId="117E35E6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723DE6" w14:textId="2C7B1CB1" w:rsidR="00E034E6" w:rsidRPr="00EA42AD" w:rsidRDefault="00E034E6" w:rsidP="00E034E6">
            <w:pPr>
              <w:jc w:val="center"/>
            </w:pPr>
            <w:r w:rsidRPr="007D5463">
              <w:t>Dr. Jianu Mihaela</w:t>
            </w:r>
            <w:r w:rsidRPr="007D5463">
              <w:br/>
              <w:t>08:30 – 20:30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FC98" w14:textId="723DE462" w:rsidR="00E034E6" w:rsidRPr="00BB4D25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5D9E543" w14:textId="77777777" w:rsidR="00E034E6" w:rsidRPr="00EA42AD" w:rsidRDefault="00E034E6" w:rsidP="00E034E6">
            <w:pPr>
              <w:jc w:val="center"/>
            </w:pPr>
            <w:r w:rsidRPr="00EA42AD">
              <w:t xml:space="preserve">Dr. </w:t>
            </w:r>
            <w:r>
              <w:t xml:space="preserve">Eftime </w:t>
            </w:r>
            <w:r w:rsidRPr="00EA42AD">
              <w:t xml:space="preserve"> Anamaria</w:t>
            </w:r>
          </w:p>
          <w:p w14:paraId="56323128" w14:textId="033D006E" w:rsidR="00E034E6" w:rsidRPr="00EA42AD" w:rsidRDefault="00E034E6" w:rsidP="00E034E6">
            <w:pPr>
              <w:jc w:val="center"/>
            </w:pPr>
            <w:r w:rsidRPr="00EA42AD"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3C3" w14:textId="0DA7E40A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1CFB77" w14:textId="4CBE503B" w:rsidR="00E034E6" w:rsidRPr="00EA42AD" w:rsidRDefault="00E034E6" w:rsidP="00E034E6">
            <w:pPr>
              <w:jc w:val="center"/>
            </w:pPr>
            <w:r w:rsidRPr="00700441">
              <w:t>Dr. Pocea Roxana</w:t>
            </w:r>
            <w:r w:rsidRPr="00700441">
              <w:br/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62F0" w14:textId="51CF3BE8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464E66" w14:textId="49AA5107" w:rsidR="00E034E6" w:rsidRPr="00EA42AD" w:rsidRDefault="00E034E6" w:rsidP="00E034E6">
            <w:pPr>
              <w:jc w:val="center"/>
            </w:pPr>
            <w:r w:rsidRPr="008C04C4">
              <w:t>Dr. Pocea Roxana</w:t>
            </w:r>
            <w:r w:rsidRPr="008C04C4">
              <w:br/>
              <w:t>08:30 – 20:30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5586" w14:textId="526EA5D4" w:rsidR="00E034E6" w:rsidRPr="00EA42AD" w:rsidRDefault="00E034E6" w:rsidP="00E034E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333641" w14:textId="172CF2A3" w:rsidR="00E034E6" w:rsidRPr="00EA42AD" w:rsidRDefault="00E034E6" w:rsidP="00E034E6">
            <w:pPr>
              <w:jc w:val="center"/>
              <w:rPr>
                <w:color w:val="FFFFFF" w:themeColor="background1"/>
              </w:rPr>
            </w:pPr>
            <w:r w:rsidRPr="00101F97">
              <w:t>Dr. Jianu Mihaela</w:t>
            </w:r>
            <w:r w:rsidRPr="00101F97">
              <w:br/>
              <w:t>08:30 – 20:30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C254" w14:textId="1E9B89D1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CB63DD" w14:textId="03FD9AD4" w:rsidR="00E034E6" w:rsidRPr="00EA42AD" w:rsidRDefault="00E034E6" w:rsidP="00E034E6">
            <w:pPr>
              <w:jc w:val="center"/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09BF" w14:textId="36FDAE2D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490F2B" w14:textId="77777777" w:rsidR="00E034E6" w:rsidRPr="00EA42AD" w:rsidRDefault="00E034E6" w:rsidP="00E034E6">
            <w:pPr>
              <w:jc w:val="center"/>
            </w:pPr>
            <w:r w:rsidRPr="00EA42AD">
              <w:t xml:space="preserve">Dr. </w:t>
            </w:r>
            <w:r>
              <w:t xml:space="preserve">Eftime </w:t>
            </w:r>
            <w:r w:rsidRPr="00EA42AD">
              <w:t xml:space="preserve"> Anamaria</w:t>
            </w:r>
          </w:p>
          <w:p w14:paraId="2F25BBEF" w14:textId="1AD7CA00" w:rsidR="00E034E6" w:rsidRPr="00EA42AD" w:rsidRDefault="00E034E6" w:rsidP="00E034E6">
            <w:pPr>
              <w:jc w:val="center"/>
            </w:pPr>
            <w:r w:rsidRPr="00EA42AD">
              <w:t>08:30 – 20:30</w:t>
            </w:r>
          </w:p>
        </w:tc>
      </w:tr>
      <w:tr w:rsidR="00E034E6" w:rsidRPr="00EA42AD" w14:paraId="4822E880" w14:textId="702FF16B" w:rsidTr="00E034E6">
        <w:trPr>
          <w:trHeight w:val="16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F50A" w14:textId="2099EDCE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AC5A2C" w14:textId="0A0870DF" w:rsidR="00E034E6" w:rsidRPr="00EA42AD" w:rsidRDefault="00E034E6" w:rsidP="00E034E6">
            <w:pPr>
              <w:jc w:val="center"/>
            </w:pPr>
            <w:r w:rsidRPr="007D5463">
              <w:t>Dr. Jianu Mihaela</w:t>
            </w:r>
            <w:r w:rsidRPr="007D5463">
              <w:br/>
              <w:t>08:30 – 20:30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625" w14:textId="026FA219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461B34" w14:textId="77777777" w:rsidR="00E034E6" w:rsidRPr="00EA42AD" w:rsidRDefault="00E034E6" w:rsidP="00E034E6">
            <w:pPr>
              <w:jc w:val="center"/>
            </w:pPr>
            <w:r w:rsidRPr="00EA42AD">
              <w:t xml:space="preserve">Dr. </w:t>
            </w:r>
            <w:r>
              <w:t xml:space="preserve">Eftime </w:t>
            </w:r>
            <w:r w:rsidRPr="00EA42AD">
              <w:t xml:space="preserve"> Anamaria</w:t>
            </w:r>
          </w:p>
          <w:p w14:paraId="44204351" w14:textId="5A8E9047" w:rsidR="00E034E6" w:rsidRPr="00EA42AD" w:rsidRDefault="00E034E6" w:rsidP="00E034E6">
            <w:pPr>
              <w:jc w:val="center"/>
            </w:pPr>
            <w:r w:rsidRPr="00EA42AD"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4728" w14:textId="151F466B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8D7D01" w14:textId="3C18C432" w:rsidR="00E034E6" w:rsidRPr="00EA42AD" w:rsidRDefault="00E034E6" w:rsidP="00E034E6">
            <w:pPr>
              <w:jc w:val="center"/>
            </w:pPr>
            <w:r w:rsidRPr="00700441">
              <w:t>Dr. Pocea Roxana</w:t>
            </w:r>
            <w:r w:rsidRPr="00700441">
              <w:br/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766" w14:textId="1E834BF2" w:rsidR="00E034E6" w:rsidRPr="00EA42AD" w:rsidRDefault="00E034E6" w:rsidP="00E03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B42D99" w14:textId="25F35B2D" w:rsidR="00E034E6" w:rsidRPr="00EA42AD" w:rsidRDefault="00E034E6" w:rsidP="00E034E6">
            <w:pPr>
              <w:jc w:val="center"/>
            </w:pPr>
            <w:r w:rsidRPr="008C04C4">
              <w:t>Dr. Pocea Roxana</w:t>
            </w:r>
            <w:r w:rsidRPr="008C04C4">
              <w:br/>
              <w:t>08:30 – 20:30</w:t>
            </w:r>
          </w:p>
        </w:tc>
        <w:tc>
          <w:tcPr>
            <w:tcW w:w="508" w:type="dxa"/>
            <w:vAlign w:val="center"/>
          </w:tcPr>
          <w:p w14:paraId="7A4D886F" w14:textId="2E633D5F" w:rsidR="00E034E6" w:rsidRPr="00EA42AD" w:rsidRDefault="00E034E6" w:rsidP="00E034E6">
            <w:r>
              <w:rPr>
                <w:b/>
                <w:bCs/>
              </w:rPr>
              <w:t>29</w:t>
            </w: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0B780031" w14:textId="326506F2" w:rsidR="00E034E6" w:rsidRPr="00EA42AD" w:rsidRDefault="00E034E6" w:rsidP="00E034E6">
            <w:pPr>
              <w:jc w:val="center"/>
            </w:pPr>
            <w:r w:rsidRPr="00101F97">
              <w:t>Dr. Jianu Mihaela</w:t>
            </w:r>
            <w:r w:rsidRPr="00101F97">
              <w:br/>
              <w:t>08:30 – 20:30</w:t>
            </w:r>
          </w:p>
        </w:tc>
        <w:tc>
          <w:tcPr>
            <w:tcW w:w="540" w:type="dxa"/>
            <w:vAlign w:val="center"/>
          </w:tcPr>
          <w:p w14:paraId="15AC00A4" w14:textId="6E14652B" w:rsidR="00E034E6" w:rsidRPr="00EA42AD" w:rsidRDefault="00E034E6" w:rsidP="00E034E6">
            <w:r>
              <w:rPr>
                <w:b/>
                <w:bCs/>
              </w:rPr>
              <w:t>30</w:t>
            </w:r>
          </w:p>
        </w:tc>
        <w:tc>
          <w:tcPr>
            <w:tcW w:w="1620" w:type="dxa"/>
            <w:vAlign w:val="center"/>
          </w:tcPr>
          <w:p w14:paraId="02A146D5" w14:textId="77777777" w:rsidR="00E034E6" w:rsidRPr="00EA42AD" w:rsidRDefault="00E034E6" w:rsidP="00E034E6"/>
        </w:tc>
        <w:tc>
          <w:tcPr>
            <w:tcW w:w="540" w:type="dxa"/>
            <w:vAlign w:val="center"/>
          </w:tcPr>
          <w:p w14:paraId="00271626" w14:textId="36F69F64" w:rsidR="00E034E6" w:rsidRPr="00EA42AD" w:rsidRDefault="00E034E6" w:rsidP="00E034E6">
            <w:r>
              <w:rPr>
                <w:b/>
                <w:bCs/>
              </w:rPr>
              <w:t>31</w:t>
            </w:r>
          </w:p>
        </w:tc>
        <w:tc>
          <w:tcPr>
            <w:tcW w:w="1620" w:type="dxa"/>
            <w:vAlign w:val="center"/>
          </w:tcPr>
          <w:p w14:paraId="76896F32" w14:textId="521AC680" w:rsidR="00E034E6" w:rsidRPr="00EA42AD" w:rsidRDefault="00E034E6" w:rsidP="00E034E6">
            <w:pPr>
              <w:jc w:val="center"/>
            </w:pPr>
            <w:r>
              <w:t>LIBER RUSALII</w:t>
            </w:r>
          </w:p>
        </w:tc>
      </w:tr>
    </w:tbl>
    <w:p w14:paraId="2D998BC6" w14:textId="2CA45E00" w:rsidR="00E364D9" w:rsidRPr="00EA42AD" w:rsidRDefault="00E364D9" w:rsidP="0079573E"/>
    <w:sectPr w:rsidR="00E364D9" w:rsidRPr="00EA42AD" w:rsidSect="0079573E">
      <w:pgSz w:w="16838" w:h="11906" w:orient="landscape" w:code="9"/>
      <w:pgMar w:top="180" w:right="850" w:bottom="18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CE60" w14:textId="77777777" w:rsidR="00515034" w:rsidRDefault="00515034" w:rsidP="00E364D9">
      <w:pPr>
        <w:spacing w:after="0" w:line="240" w:lineRule="auto"/>
      </w:pPr>
      <w:r>
        <w:separator/>
      </w:r>
    </w:p>
  </w:endnote>
  <w:endnote w:type="continuationSeparator" w:id="0">
    <w:p w14:paraId="667C7968" w14:textId="77777777" w:rsidR="00515034" w:rsidRDefault="00515034" w:rsidP="00E3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9D08" w14:textId="77777777" w:rsidR="00515034" w:rsidRDefault="00515034" w:rsidP="00E364D9">
      <w:pPr>
        <w:spacing w:after="0" w:line="240" w:lineRule="auto"/>
      </w:pPr>
      <w:r>
        <w:separator/>
      </w:r>
    </w:p>
  </w:footnote>
  <w:footnote w:type="continuationSeparator" w:id="0">
    <w:p w14:paraId="4FF09ABD" w14:textId="77777777" w:rsidR="00515034" w:rsidRDefault="00515034" w:rsidP="00E36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8564084">
    <w:abstractNumId w:val="8"/>
  </w:num>
  <w:num w:numId="2" w16cid:durableId="767507991">
    <w:abstractNumId w:val="6"/>
  </w:num>
  <w:num w:numId="3" w16cid:durableId="499735812">
    <w:abstractNumId w:val="5"/>
  </w:num>
  <w:num w:numId="4" w16cid:durableId="1473668438">
    <w:abstractNumId w:val="4"/>
  </w:num>
  <w:num w:numId="5" w16cid:durableId="263879806">
    <w:abstractNumId w:val="7"/>
  </w:num>
  <w:num w:numId="6" w16cid:durableId="326057900">
    <w:abstractNumId w:val="3"/>
  </w:num>
  <w:num w:numId="7" w16cid:durableId="1761558316">
    <w:abstractNumId w:val="2"/>
  </w:num>
  <w:num w:numId="8" w16cid:durableId="1256669178">
    <w:abstractNumId w:val="1"/>
  </w:num>
  <w:num w:numId="9" w16cid:durableId="21080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851"/>
    <w:rsid w:val="00034616"/>
    <w:rsid w:val="0006063C"/>
    <w:rsid w:val="000F1D47"/>
    <w:rsid w:val="00117567"/>
    <w:rsid w:val="0015074B"/>
    <w:rsid w:val="001E0EC1"/>
    <w:rsid w:val="0029639D"/>
    <w:rsid w:val="00326F90"/>
    <w:rsid w:val="00327325"/>
    <w:rsid w:val="00394C4C"/>
    <w:rsid w:val="003D5292"/>
    <w:rsid w:val="0043543E"/>
    <w:rsid w:val="0045616F"/>
    <w:rsid w:val="00464824"/>
    <w:rsid w:val="0046672C"/>
    <w:rsid w:val="0050762F"/>
    <w:rsid w:val="00515034"/>
    <w:rsid w:val="00525E35"/>
    <w:rsid w:val="005A5D4B"/>
    <w:rsid w:val="00693588"/>
    <w:rsid w:val="006D3114"/>
    <w:rsid w:val="00724E41"/>
    <w:rsid w:val="00752A43"/>
    <w:rsid w:val="0079573E"/>
    <w:rsid w:val="007C6AEC"/>
    <w:rsid w:val="007F67A0"/>
    <w:rsid w:val="00811942"/>
    <w:rsid w:val="0088001D"/>
    <w:rsid w:val="00881A1B"/>
    <w:rsid w:val="00954174"/>
    <w:rsid w:val="00AA1D8D"/>
    <w:rsid w:val="00B47730"/>
    <w:rsid w:val="00BB4D25"/>
    <w:rsid w:val="00C1101F"/>
    <w:rsid w:val="00C843DB"/>
    <w:rsid w:val="00CA5A3F"/>
    <w:rsid w:val="00CB0664"/>
    <w:rsid w:val="00CD1618"/>
    <w:rsid w:val="00CF7080"/>
    <w:rsid w:val="00D368DD"/>
    <w:rsid w:val="00E034E6"/>
    <w:rsid w:val="00E34FDF"/>
    <w:rsid w:val="00E364D9"/>
    <w:rsid w:val="00E61B24"/>
    <w:rsid w:val="00E73925"/>
    <w:rsid w:val="00EA42AD"/>
    <w:rsid w:val="00F46AB1"/>
    <w:rsid w:val="00FC693F"/>
    <w:rsid w:val="00FF0FBF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D86C7"/>
  <w14:defaultImageDpi w14:val="300"/>
  <w15:docId w15:val="{81F22D2C-EE2A-4865-9174-09FABC24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618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DPX</dc:creator>
  <cp:keywords/>
  <dc:description>generated by python-docx</dc:description>
  <cp:lastModifiedBy>User</cp:lastModifiedBy>
  <cp:revision>9</cp:revision>
  <cp:lastPrinted>2026-04-15T11:52:00Z</cp:lastPrinted>
  <dcterms:created xsi:type="dcterms:W3CDTF">2026-01-15T11:41:00Z</dcterms:created>
  <dcterms:modified xsi:type="dcterms:W3CDTF">2026-04-15T12:10:00Z</dcterms:modified>
  <cp:category/>
</cp:coreProperties>
</file>